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蝴蝶效应  妈妈与青春期女儿的相处之道</w:t>
      </w:r>
    </w:p>
    <w:p>
      <w:r>
        <w:rPr>
          <w:rFonts w:ascii="宋体" w:hAnsi="宋体" w:eastAsia="宋体"/>
          <w:sz w:val="24"/>
        </w:rPr>
        <w:t>（澳）丹妮尔·米勒著；孙梦云译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蝴蝶效应  妈妈与青春期女儿的相处之道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（澳）丹妮尔·米勒著；孙梦云译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本书出售、求购地址：https://www.jiaokey.com/book/detail/13672257.html</w:t>
      </w:r>
    </w:p>
    <w:p>
      <w:r>
        <w:t>更多相关图书推荐：https://www.jiaokey.com</w:t>
      </w:r>
    </w:p>
    <w:p>
      <w:r>
        <w:t>（澳）丹妮尔·米勒著；孙梦云译 其他作品：https://www.jiaokey.com/tag/（澳）丹妮尔·米勒著；孙梦云译.html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关键词搜索：https://www.jiaokey.com/tag/蝴蝶效应  妈妈与青春期女儿的相处之道.html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