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书名：秦始皇之谜</w:t>
      </w:r>
    </w:p>
    <w:p>
      <w:r>
        <w:t>作者：吴俏，惠焕章，张劲辉编著</w:t>
      </w:r>
    </w:p>
    <w:p>
      <w:r>
        <w:t>出版社：西安:西安出版社,2010.07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秦始皇之谜 评论地址：https://www.jiaokey.com/book/detail/13672253.html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