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大数据背景下的信息系统研究与实践</w:t>
      </w:r>
    </w:p>
    <w:p>
      <w:r>
        <w:rPr>
          <w:rFonts w:ascii="宋体" w:hAnsi="宋体" w:eastAsia="宋体"/>
          <w:sz w:val="24"/>
        </w:rPr>
        <w:t>陈国青，马费成，刘肇军主编主编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大数据背景下的信息系统研究与实践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陈国青，马费成，刘肇军主编主编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本书出售、求购地址：https://www.jiaokey.com/book/detail/13672243.html</w:t>
      </w:r>
    </w:p>
    <w:p>
      <w:r>
        <w:t>更多相关图书推荐：https://www.jiaokey.com</w:t>
      </w:r>
    </w:p>
    <w:p>
      <w:r>
        <w:t>陈国青，马费成，刘肇军主编主编 其他作品：https://www.jiaokey.com/tag/陈国青，马费成，刘肇军主编主编.html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关键词搜索：https://www.jiaokey.com/tag/大数据背景下的信息系统研究与实践.html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