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战后日本政界战争观研究 The study in the war views of Japanese political cirles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战后日本政界战争观研究 The study in the war views of Japanese political cirles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本书出售、求购地址：https://www.jiaokey.com/book/detail/13672215.html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关键词搜索：https://www.jiaokey.com/tag/战后日本政界战争观研究 The study in the war views of Japanese political cirles.html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