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登封大禹神话传说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登封大禹神话传说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本书出售、求购地址：https://www.jiaokey.com/book/detail/13672200.html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关键词搜索：https://www.jiaokey.com/tag/登封大禹神话传说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