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石淙会饮袚禊习俗  插图珍藏本</w:t>
      </w:r>
    </w:p>
    <w:p>
      <w:r>
        <w:rPr>
          <w:rFonts w:ascii="宋体" w:hAnsi="宋体" w:eastAsia="宋体"/>
          <w:sz w:val="24"/>
        </w:rPr>
        <w:t>常松木主编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石淙会饮袚禊习俗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常松木主编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本书出售、求购地址：https://www.jiaokey.com/book/detail/13672197.html</w:t>
      </w:r>
    </w:p>
    <w:p>
      <w:r>
        <w:t>更多相关图书推荐：https://www.jiaokey.com</w:t>
      </w:r>
    </w:p>
    <w:p>
      <w:r>
        <w:t>常松木主编 其他作品：https://www.jiaokey.com/tag/常松木主编.html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关键词搜索：https://www.jiaokey.com/tag/石淙会饮袚禊习俗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