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固始县志  点释本  清·顺治十六年</w:t>
      </w:r>
    </w:p>
    <w:p>
      <w:r>
        <w:rPr>
          <w:rFonts w:ascii="宋体" w:hAnsi="宋体" w:eastAsia="宋体"/>
          <w:sz w:val="24"/>
        </w:rPr>
        <w:t>（清）包韺修纂，谢建中点校注释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固始县志  点释本  清·顺治十六年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（清）包韺修纂，谢建中点校注释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本书出售、求购地址：https://www.jiaokey.com/book/detail/13672190.html</w:t>
      </w:r>
    </w:p>
    <w:p>
      <w:r>
        <w:t>更多相关图书推荐：https://www.jiaokey.com</w:t>
      </w:r>
    </w:p>
    <w:p>
      <w:r>
        <w:t>（清）包韺修纂，谢建中点校注释 其他作品：https://www.jiaokey.com/tag/（清）包韺修纂，谢建中点校注释.html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关键词搜索：https://www.jiaokey.com/tag/固始县志  点释本  清·顺治十六年.html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