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书名：食品加工及检验技术实验指导</w:t>
      </w:r>
    </w:p>
    <w:p>
      <w:r>
        <w:t>作者：李述刚主编；叶林，熊素英副主编；王丽玲，张春兰，杨保求，蒲云峰参编；马美湖主审</w:t>
      </w:r>
    </w:p>
    <w:p>
      <w:r>
        <w:t>出版社：北京：北京邮电大学出版社</w:t>
      </w:r>
    </w:p>
    <w:p>
      <w:r>
        <w:t>出版日期：2012.02</w:t>
      </w:r>
    </w:p>
    <w:p>
      <w:r>
        <w:t>总页数：263</w:t>
      </w:r>
    </w:p>
    <w:p>
      <w:r>
        <w:t>更多请访问教客网: www.jiaokey.com</w:t>
      </w:r>
    </w:p>
    <w:p>
      <w:r>
        <w:t>食品加工及检验技术实验指导 评论地址：https://www.jiaokey.com/book/detail/13672166.html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