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全世界300种鱼的彩色图鉴  超值全彩白金版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全世界300种鱼的彩色图鉴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本书出售、求购地址：https://www.jiaokey.com/book/detail/13672165.html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关键词搜索：https://www.jiaokey.com/tag/鱼  全世界300种鱼的彩色图鉴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