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国家煤炭应急储备规模和布局研究</w:t>
      </w:r>
    </w:p>
    <w:p>
      <w:r>
        <w:rPr>
          <w:rFonts w:ascii="宋体" w:hAnsi="宋体" w:eastAsia="宋体"/>
          <w:sz w:val="24"/>
        </w:rPr>
        <w:t>刘满芝著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国家煤炭应急储备规模和布局研究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本书出售、求购地址：https://www.jiaokey.com/book/detail/13672105.html</w:t>
      </w:r>
    </w:p>
    <w:p>
      <w:r>
        <w:t>更多相关图书推荐：https://www.jiaokey.com</w:t>
      </w:r>
    </w:p>
    <w:p>
      <w:r>
        <w:t>刘满芝著 其他作品：https://www.jiaokey.com/tag/刘满芝著.html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关键词搜索：https://www.jiaokey.com/tag/国家煤炭应急储备规模和布局研究.html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