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线性代数和概率统计思维训练与解题方法</w:t>
      </w:r>
    </w:p>
    <w:p>
      <w:r>
        <w:rPr>
          <w:rFonts w:ascii="宋体" w:hAnsi="宋体" w:eastAsia="宋体"/>
          <w:sz w:val="24"/>
        </w:rPr>
        <w:t>石月岩，徐洪香，刘秀娟，徐美进编著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线性代数和概率统计思维训练与解题方法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石月岩，徐洪香，刘秀娟，徐美进编著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本书出售、求购地址：https://www.jiaokey.com/book/detail/13672080.html</w:t>
      </w:r>
    </w:p>
    <w:p>
      <w:r>
        <w:t>更多相关图书推荐：https://www.jiaokey.com</w:t>
      </w:r>
    </w:p>
    <w:p>
      <w:r>
        <w:t>石月岩，徐洪香，刘秀娟，徐美进编著 其他作品：https://www.jiaokey.com/tag/石月岩，徐洪香，刘秀娟，徐美进编著.html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关键词搜索：https://www.jiaokey.com/tag/线性代数和概率统计思维训练与解题方法.html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