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城乡发展一体化进程中的苏南样本  苏州震泽镇案例研究</w:t>
      </w:r>
    </w:p>
    <w:p>
      <w:r>
        <w:rPr>
          <w:rFonts w:ascii="宋体" w:hAnsi="宋体" w:eastAsia="宋体"/>
          <w:sz w:val="24"/>
        </w:rPr>
        <w:t>包宗顺等著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城乡发展一体化进程中的苏南样本  苏州震泽镇案例研究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包宗顺等著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本书出售、求购地址：https://www.jiaokey.com/book/detail/13672033.html</w:t>
      </w:r>
    </w:p>
    <w:p>
      <w:r>
        <w:t>更多相关图书推荐：https://www.jiaokey.com</w:t>
      </w:r>
    </w:p>
    <w:p>
      <w:r>
        <w:t>包宗顺等著 其他作品：https://www.jiaokey.com/tag/包宗顺等著.html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关键词搜索：https://www.jiaokey.com/tag/城乡发展一体化进程中的苏南样本  苏州震泽镇案例研究.html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