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书名：工程自动算量软件应用  PKPM版</w:t>
      </w:r>
    </w:p>
    <w:p>
      <w:r>
        <w:t>作者：莫荣锋，徐群清主编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工程自动算量软件应用  PKPM版 评论地址：https://www.jiaokey.com/book/detail/13671964.html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