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书名：资本的哲学  马克思资本批判理论的哲学考察</w:t>
      </w:r>
    </w:p>
    <w:p>
      <w:r>
        <w:t>作者：赵培著</w:t>
      </w:r>
    </w:p>
    <w:p>
      <w:r>
        <w:t>出版社：上海：上海人民出版社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资本的哲学  马克思资本批判理论的哲学考察 评论地址：https://www.jiaokey.com/book/detail/13671936.html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