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跟美国大牌主播学英语  休闲娱乐</w:t>
      </w:r>
    </w:p>
    <w:p>
      <w:r>
        <w:rPr>
          <w:rFonts w:ascii="宋体" w:hAnsi="宋体" w:eastAsia="宋体"/>
          <w:sz w:val="24"/>
        </w:rPr>
        <w:t>张莉主编；范茗，史虹涛副主编；李可，杨子，孙颖，闵睿编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跟美国大牌主播学英语  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张莉主编；范茗，史虹涛副主编；李可，杨子，孙颖，闵睿编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本书出售、求购地址：https://www.jiaokey.com/book/detail/13671935.html</w:t>
      </w:r>
    </w:p>
    <w:p>
      <w:r>
        <w:t>更多相关图书推荐：https://www.jiaokey.com</w:t>
      </w:r>
    </w:p>
    <w:p>
      <w:r>
        <w:t>张莉主编；范茗，史虹涛副主编；李可，杨子，孙颖，闵睿编 其他作品：https://www.jiaokey.com/tag/张莉主编；范茗，史虹涛副主编；李可，杨子，孙颖，闵睿编.html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关键词搜索：https://www.jiaokey.com/tag/跟美国大牌主播学英语  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