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书名：进出口贸易实务教程</w:t>
      </w:r>
    </w:p>
    <w:p>
      <w:r>
        <w:t>作者：吴百福，徐小薇，聂清主编；周秉成，李正方副主编</w:t>
      </w:r>
    </w:p>
    <w:p>
      <w:r>
        <w:t>出版社：格致出版社；上海人民出版社</w:t>
      </w:r>
    </w:p>
    <w:p>
      <w:r>
        <w:t>出版日期：2015.01</w:t>
      </w:r>
    </w:p>
    <w:p>
      <w:r>
        <w:t>总页数：490</w:t>
      </w:r>
    </w:p>
    <w:p>
      <w:r>
        <w:t>更多请访问教客网: www.jiaokey.com</w:t>
      </w:r>
    </w:p>
    <w:p>
      <w:r>
        <w:t>进出口贸易实务教程 评论地址：https://www.jiaokey.com/book/detail/13671931.html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