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高校教师的教学卓越  江南大学教师发展与教学研究论文选编</w:t>
      </w:r>
    </w:p>
    <w:p>
      <w:r>
        <w:rPr>
          <w:rFonts w:ascii="宋体" w:hAnsi="宋体" w:eastAsia="宋体"/>
          <w:sz w:val="24"/>
        </w:rPr>
        <w:t>沈贵鹏，赵云红主编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高校教师的教学卓越  江南大学教师发展与教学研究论文选编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沈贵鹏，赵云红主编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本书出售、求购地址：https://www.jiaokey.com/book/detail/13671903.html</w:t>
      </w:r>
    </w:p>
    <w:p>
      <w:r>
        <w:t>更多相关图书推荐：https://www.jiaokey.com</w:t>
      </w:r>
    </w:p>
    <w:p>
      <w:r>
        <w:t>沈贵鹏，赵云红主编 其他作品：https://www.jiaokey.com/tag/沈贵鹏，赵云红主编.html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关键词搜索：https://www.jiaokey.com/tag/高校教师的教学卓越  江南大学教师发展与教学研究论文选编.html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