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网络文学五年普查  2009-2013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网络文学五年普查  2009-2013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本书出售、求购地址：https://www.jiaokey.com/book/detail/13671877.html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关键词搜索：https://www.jiaokey.com/tag/网络文学五年普查  2009-2013.html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