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书名：小微之魅  戏剧影视文学的微美学研究</w:t>
      </w:r>
    </w:p>
    <w:p>
      <w:r>
        <w:t>作者：厉震林，刘庆主编</w:t>
      </w:r>
    </w:p>
    <w:p>
      <w:r>
        <w:t>出版社：上海:上海交通大学出版社,2014.10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小微之魅  戏剧影视文学的微美学研究 评论地址：https://www.jiaokey.com/book/detail/13671876.html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