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作者：马士华编著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总页数：269</w:t>
      </w:r>
    </w:p>
    <w:p>
      <w:r>
        <w:t>更多请访问教客网: www.jiaokey.com</w:t>
      </w:r>
    </w:p>
    <w:p>
      <w:r>
        <w:t>供应链管理 评论地址：https://www.jiaokey.com/book/detail/13671875.html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