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徐新  22亿美元算什么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徐新  22亿美元算什么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本书出售、求购地址：https://www.jiaokey.com/book/detail/13671836.html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关键词搜索：https://www.jiaokey.com/tag/徐新  22亿美元算什么.html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