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书名：虎部队  国民党抗日王牌七十四军</w:t>
      </w:r>
    </w:p>
    <w:p>
      <w:r>
        <w:t>作者：关河五十州著</w:t>
      </w:r>
    </w:p>
    <w:p>
      <w:r>
        <w:t>出版社：北京:现代出版社,2015.01</w:t>
      </w:r>
    </w:p>
    <w:p>
      <w:r>
        <w:t>出版日期：</w:t>
      </w:r>
    </w:p>
    <w:p>
      <w:r>
        <w:t>总页数：264</w:t>
      </w:r>
    </w:p>
    <w:p>
      <w:r>
        <w:t>更多请访问教客网: www.jiaokey.com</w:t>
      </w:r>
    </w:p>
    <w:p>
      <w:r>
        <w:t>虎部队  国民党抗日王牌七十四军 评论地址：https://www.jiaokey.com/book/detail/13671835.html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