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保险销售规范化服务细节·疑难解答·实战话术  图解版</w:t>
      </w:r>
    </w:p>
    <w:p>
      <w:r>
        <w:rPr>
          <w:rFonts w:ascii="宋体" w:hAnsi="宋体" w:eastAsia="宋体"/>
          <w:sz w:val="24"/>
        </w:rPr>
        <w:t>高淑芬主编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保险销售规范化服务细节·疑难解答·实战话术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高淑芬主编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本书出售、求购地址：https://www.jiaokey.com/book/detail/13671832.html</w:t>
      </w:r>
    </w:p>
    <w:p>
      <w:r>
        <w:t>更多相关图书推荐：https://www.jiaokey.com</w:t>
      </w:r>
    </w:p>
    <w:p>
      <w:r>
        <w:t>高淑芬主编 其他作品：https://www.jiaokey.com/tag/高淑芬主编.html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关键词搜索：https://www.jiaokey.com/tag/保险销售规范化服务细节·疑难解答·实战话术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