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女性解放与现代想象  思想史视野中的“娜拉”</w:t>
      </w:r>
    </w:p>
    <w:p>
      <w:r>
        <w:rPr>
          <w:rFonts w:ascii="宋体" w:hAnsi="宋体" w:eastAsia="宋体"/>
          <w:sz w:val="24"/>
        </w:rPr>
        <w:t>张春田著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女性解放与现代想象  思想史视野中的“娜拉”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本书出售、求购地址：https://www.jiaokey.com/book/detail/13671810.html</w:t>
      </w:r>
    </w:p>
    <w:p>
      <w:r>
        <w:t>更多相关图书推荐：https://www.jiaokey.com</w:t>
      </w:r>
    </w:p>
    <w:p>
      <w:r>
        <w:t>张春田著 其他作品：https://www.jiaokey.com/tag/张春田著.html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关键词搜索：https://www.jiaokey.com/tag/女性解放与现代想象  思想史视野中的“娜拉”.html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