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非传统安全威胁下国际法律新秩序的构建</w:t>
      </w:r>
    </w:p>
    <w:p>
      <w:r>
        <w:rPr>
          <w:rFonts w:ascii="宋体" w:hAnsi="宋体" w:eastAsia="宋体"/>
          <w:sz w:val="24"/>
        </w:rPr>
        <w:t>郑远民，朱红梅著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非传统安全威胁下国际法律新秩序的构建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郑远民，朱红梅著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本书出售、求购地址：https://www.jiaokey.com/book/detail/13671808.html</w:t>
      </w:r>
    </w:p>
    <w:p>
      <w:r>
        <w:t>更多相关图书推荐：https://www.jiaokey.com</w:t>
      </w:r>
    </w:p>
    <w:p>
      <w:r>
        <w:t>郑远民，朱红梅著 其他作品：https://www.jiaokey.com/tag/郑远民，朱红梅著.html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关键词搜索：https://www.jiaokey.com/tag/非传统安全威胁下国际法律新秩序的构建.html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