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四十九日·祭  下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四十九日·祭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本书出售、求购地址：https://www.jiaokey.com/book/detail/13671803.html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关键词搜索：https://www.jiaokey.com/tag/四十九日·祭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