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虚幻的平等  离婚法改革的修辞与现实</w:t>
      </w:r>
    </w:p>
    <w:p>
      <w:r>
        <w:rPr>
          <w:rFonts w:ascii="宋体" w:hAnsi="宋体" w:eastAsia="宋体"/>
          <w:sz w:val="24"/>
        </w:rPr>
        <w:t>（美）玛萨·艾伯森·法曼著；王新宇等译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虚幻的平等  离婚法改革的修辞与现实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（美）玛萨·艾伯森·法曼著；王新宇等译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本书出售、求购地址：https://www.jiaokey.com/book/detail/13671787.html</w:t>
      </w:r>
    </w:p>
    <w:p>
      <w:r>
        <w:t>更多相关图书推荐：https://www.jiaokey.com</w:t>
      </w:r>
    </w:p>
    <w:p>
      <w:r>
        <w:t>（美）玛萨·艾伯森·法曼著；王新宇等译 其他作品：https://www.jiaokey.com/tag/（美）玛萨·艾伯森·法曼著；王新宇等译.html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关键词搜索：https://www.jiaokey.com/tag/虚幻的平等  离婚法改革的修辞与现实.html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