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辽宁省大学生思想政治教育纪实  2004-2014</w:t>
      </w:r>
    </w:p>
    <w:p>
      <w:r>
        <w:rPr>
          <w:rFonts w:ascii="宋体" w:hAnsi="宋体" w:eastAsia="宋体"/>
          <w:sz w:val="24"/>
        </w:rPr>
        <w:t>曲建武，单春晓，车军主编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辽宁省大学生思想政治教育纪实  2004-2014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曲建武，单春晓，车军主编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本书出售、求购地址：https://www.jiaokey.com/book/detail/13671784.html</w:t>
      </w:r>
    </w:p>
    <w:p>
      <w:r>
        <w:t>更多相关图书推荐：https://www.jiaokey.com</w:t>
      </w:r>
    </w:p>
    <w:p>
      <w:r>
        <w:t>曲建武，单春晓，车军主编 其他作品：https://www.jiaokey.com/tag/曲建武，单春晓，车军主编.html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关键词搜索：https://www.jiaokey.com/tag/辽宁省大学生思想政治教育纪实  2004-2014.html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