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海峡两岸知识产权制度冲突与对策</w:t>
      </w:r>
    </w:p>
    <w:p>
      <w:r>
        <w:rPr>
          <w:rFonts w:ascii="宋体" w:hAnsi="宋体" w:eastAsia="宋体"/>
          <w:sz w:val="24"/>
        </w:rPr>
        <w:t>杨德明著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海峡两岸知识产权制度冲突与对策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本书出售、求购地址：https://www.jiaokey.com/book/detail/13671780.html</w:t>
      </w:r>
    </w:p>
    <w:p>
      <w:r>
        <w:t>更多相关图书推荐：https://www.jiaokey.com</w:t>
      </w:r>
    </w:p>
    <w:p>
      <w:r>
        <w:t>杨德明著 其他作品：https://www.jiaokey.com/tag/杨德明著.html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关键词搜索：https://www.jiaokey.com/tag/海峡两岸知识产权制度冲突与对策.html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