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书名：民国时期社会调查丛编  一编  少数民族卷</w:t>
      </w:r>
    </w:p>
    <w:p>
      <w:r>
        <w:t>作者：李文海主编；夏明方，黄兴涛副主编</w:t>
      </w:r>
    </w:p>
    <w:p>
      <w:r>
        <w:t>出版社：福州:福建教育出版社,2014.10</w:t>
      </w:r>
    </w:p>
    <w:p>
      <w:r>
        <w:t>出版日期：</w:t>
      </w:r>
    </w:p>
    <w:p>
      <w:r>
        <w:t>总页数：563</w:t>
      </w:r>
    </w:p>
    <w:p>
      <w:r>
        <w:t>更多请访问教客网: www.jiaokey.com</w:t>
      </w:r>
    </w:p>
    <w:p>
      <w:r>
        <w:t>民国时期社会调查丛编  一编  少数民族卷 评论地址：https://www.jiaokey.com/book/detail/13671762.html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