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山东省能源消费与经济增长、结构变动关系研究</w:t>
      </w:r>
    </w:p>
    <w:p>
      <w:r>
        <w:rPr>
          <w:rFonts w:ascii="宋体" w:hAnsi="宋体" w:eastAsia="宋体"/>
          <w:sz w:val="24"/>
        </w:rPr>
        <w:t>吴士健，刘新民著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山东省能源消费与经济增长、结构变动关系研究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吴士健，刘新民著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本书出售、求购地址：https://www.jiaokey.com/book/detail/13671731.html</w:t>
      </w:r>
    </w:p>
    <w:p>
      <w:r>
        <w:t>更多相关图书推荐：https://www.jiaokey.com</w:t>
      </w:r>
    </w:p>
    <w:p>
      <w:r>
        <w:t>吴士健，刘新民著 其他作品：https://www.jiaokey.com/tag/吴士健，刘新民著.html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关键词搜索：https://www.jiaokey.com/tag/山东省能源消费与经济增长、结构变动关系研究.html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