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经济开放度、货币政策有效性与国际货币政策协调</w:t>
      </w:r>
    </w:p>
    <w:p>
      <w:r>
        <w:rPr>
          <w:rFonts w:ascii="宋体" w:hAnsi="宋体" w:eastAsia="宋体"/>
          <w:sz w:val="24"/>
        </w:rPr>
        <w:t>何国华著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经济开放度、货币政策有效性与国际货币政策协调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本书出售、求购地址：https://www.jiaokey.com/book/detail/13671729.html</w:t>
      </w:r>
    </w:p>
    <w:p>
      <w:r>
        <w:t>更多相关图书推荐：https://www.jiaokey.com</w:t>
      </w:r>
    </w:p>
    <w:p>
      <w:r>
        <w:t>何国华著 其他作品：https://www.jiaokey.com/tag/何国华著.html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关键词搜索：https://www.jiaokey.com/tag/经济开放度、货币政策有效性与国际货币政策协调.html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