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中国县域信息化与工业化融合发展探索  以江苏省江阴市推进两化融合为案例</w:t>
      </w:r>
    </w:p>
    <w:p>
      <w:r>
        <w:rPr>
          <w:rFonts w:ascii="宋体" w:hAnsi="宋体" w:eastAsia="宋体"/>
          <w:sz w:val="24"/>
        </w:rPr>
        <w:t>杨水旸，李俊奎等著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中国县域信息化与工业化融合发展探索  以江苏省江阴市推进两化融合为案例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杨水旸，李俊奎等著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本书出售、求购地址：https://www.jiaokey.com/book/detail/13671726.html</w:t>
      </w:r>
    </w:p>
    <w:p>
      <w:r>
        <w:t>更多相关图书推荐：https://www.jiaokey.com</w:t>
      </w:r>
    </w:p>
    <w:p>
      <w:r>
        <w:t>杨水旸，李俊奎等著 其他作品：https://www.jiaokey.com/tag/杨水旸，李俊奎等著.html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关键词搜索：https://www.jiaokey.com/tag/中国县域信息化与工业化融合发展探索  以江苏省江阴市推进两化融合为案例.html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