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治理视角之下的东亚区域化  以东盟为案例的分析</w:t>
      </w:r>
    </w:p>
    <w:p>
      <w:r>
        <w:rPr>
          <w:rFonts w:ascii="宋体" w:hAnsi="宋体" w:eastAsia="宋体"/>
          <w:sz w:val="24"/>
        </w:rPr>
        <w:t>李东屹著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治理视角之下的东亚区域化  以东盟为案例的分析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本书出售、求购地址：https://www.jiaokey.com/book/detail/13671720.html</w:t>
      </w:r>
    </w:p>
    <w:p>
      <w:r>
        <w:t>更多相关图书推荐：https://www.jiaokey.com</w:t>
      </w:r>
    </w:p>
    <w:p>
      <w:r>
        <w:t>李东屹著 其他作品：https://www.jiaokey.com/tag/李东屹著.html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关键词搜索：https://www.jiaokey.com/tag/治理视角之下的东亚区域化  以东盟为案例的分析.html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