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胜利者效应  权力如何影响我们</w:t>
      </w:r>
    </w:p>
    <w:p>
      <w:r>
        <w:rPr>
          <w:rFonts w:ascii="宋体" w:hAnsi="宋体" w:eastAsia="宋体"/>
          <w:sz w:val="24"/>
        </w:rPr>
        <w:t>（爱尔兰）伊恩·罗伯逊著；董理译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胜利者效应  权力如何影响我们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（爱尔兰）伊恩·罗伯逊著；董理译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本书出售、求购地址：https://www.jiaokey.com/book/detail/13671711.html</w:t>
      </w:r>
    </w:p>
    <w:p>
      <w:r>
        <w:t>更多相关图书推荐：https://www.jiaokey.com</w:t>
      </w:r>
    </w:p>
    <w:p>
      <w:r>
        <w:t>（爱尔兰）伊恩·罗伯逊著；董理译 其他作品：https://www.jiaokey.com/tag/（爱尔兰）伊恩·罗伯逊著；董理译.html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关键词搜索：https://www.jiaokey.com/tag/胜利者效应  权力如何影响我们.html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