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海伯利安</w:t>
      </w:r>
    </w:p>
    <w:p>
      <w:r>
        <w:rPr>
          <w:rFonts w:ascii="宋体" w:hAnsi="宋体" w:eastAsia="宋体"/>
          <w:sz w:val="24"/>
        </w:rPr>
        <w:t>（美）丹·西蒙斯著；潘振华，李懿，官善明译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海伯利安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（美）丹·西蒙斯著；潘振华，李懿，官善明译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本书出售、求购地址：https://www.jiaokey.com/book/detail/13671699.html</w:t>
      </w:r>
    </w:p>
    <w:p>
      <w:r>
        <w:t>更多相关图书推荐：https://www.jiaokey.com</w:t>
      </w:r>
    </w:p>
    <w:p>
      <w:r>
        <w:t>（美）丹·西蒙斯著；潘振华，李懿，官善明译 其他作品：https://www.jiaokey.com/tag/（美）丹·西蒙斯著；潘振华，李懿，官善明译.html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关键词搜索：https://www.jiaokey.com/tag/海伯利安.html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