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项目社会评价方法与技术  以Z镇移民安置计划和社会评价为例</w:t>
      </w:r>
    </w:p>
    <w:p>
      <w:r>
        <w:rPr>
          <w:rFonts w:ascii="宋体" w:hAnsi="宋体" w:eastAsia="宋体"/>
          <w:sz w:val="24"/>
        </w:rPr>
        <w:t>毕宇珠，苟天来，毛绵逵，向颖编著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项目社会评价方法与技术  以Z镇移民安置计划和社会评价为例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毕宇珠，苟天来，毛绵逵，向颖编著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本书出售、求购地址：https://www.jiaokey.com/book/detail/13671691.html</w:t>
      </w:r>
    </w:p>
    <w:p>
      <w:r>
        <w:t>更多相关图书推荐：https://www.jiaokey.com</w:t>
      </w:r>
    </w:p>
    <w:p>
      <w:r>
        <w:t>毕宇珠，苟天来，毛绵逵，向颖编著 其他作品：https://www.jiaokey.com/tag/毕宇珠，苟天来，毛绵逵，向颖编著.html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关键词搜索：https://www.jiaokey.com/tag/项目社会评价方法与技术  以Z镇移民安置计划和社会评价为例.html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