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书名：给青年的十二封信</w:t>
      </w:r>
    </w:p>
    <w:p>
      <w:r>
        <w:t>作者：朱光潜著</w:t>
      </w:r>
    </w:p>
    <w:p>
      <w:r>
        <w:t>出版社：北京:群言出版社,2014.10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给青年的十二封信 评论地址：https://www.jiaokey.com/book/detail/13671673.html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