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安倍政治经济学  一道世界主义的鸿沟</w:t>
      </w:r>
    </w:p>
    <w:p>
      <w:r>
        <w:rPr>
          <w:rFonts w:ascii="宋体" w:hAnsi="宋体" w:eastAsia="宋体"/>
          <w:sz w:val="24"/>
        </w:rPr>
        <w:t>方明，李亚芬，袁跃东，伍伟烨著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安倍政治经济学  一道世界主义的鸿沟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方明，李亚芬，袁跃东，伍伟烨著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本书出售、求购地址：https://www.jiaokey.com/book/detail/13671652.html</w:t>
      </w:r>
    </w:p>
    <w:p>
      <w:r>
        <w:t>更多相关图书推荐：https://www.jiaokey.com</w:t>
      </w:r>
    </w:p>
    <w:p>
      <w:r>
        <w:t>方明，李亚芬，袁跃东，伍伟烨著 其他作品：https://www.jiaokey.com/tag/方明，李亚芬，袁跃东，伍伟烨著.html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关键词搜索：https://www.jiaokey.com/tag/安倍政治经济学  一道世界主义的鸿沟.html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