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知识分子与国家命运  中青年改革开放沙龙实录</w:t>
      </w:r>
    </w:p>
    <w:p>
      <w:r>
        <w:rPr>
          <w:rFonts w:ascii="宋体" w:hAnsi="宋体" w:eastAsia="宋体"/>
          <w:sz w:val="24"/>
        </w:rPr>
        <w:t>曹文炼主编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知识分子与国家命运  中青年改革开放沙龙实录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本书出售、求购地址：https://www.jiaokey.com/book/detail/13671646.html</w:t>
      </w:r>
    </w:p>
    <w:p>
      <w:r>
        <w:t>更多相关图书推荐：https://www.jiaokey.com</w:t>
      </w:r>
    </w:p>
    <w:p>
      <w:r>
        <w:t>曹文炼主编 其他作品：https://www.jiaokey.com/tag/曹文炼主编.html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关键词搜索：https://www.jiaokey.com/tag/知识分子与国家命运  中青年改革开放沙龙实录.html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