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书名：维特根斯坦的反哲学</w:t>
      </w:r>
    </w:p>
    <w:p>
      <w:r>
        <w:t>作者：（法）阿兰·巴丢（AlainBadiou）著</w:t>
      </w:r>
    </w:p>
    <w:p>
      <w:r>
        <w:t>出版社：桂林:漓江出版社,2015.01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维特根斯坦的反哲学 评论地址：https://www.jiaokey.com/book/detail/13671630.html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