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陪着女儿在美国成长  一位中国母亲移民美国的真实经历</w:t>
      </w:r>
    </w:p>
    <w:p>
      <w:r>
        <w:rPr>
          <w:rFonts w:ascii="宋体" w:hAnsi="宋体" w:eastAsia="宋体"/>
          <w:sz w:val="24"/>
        </w:rPr>
        <w:t>（美）钟雨著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陪着女儿在美国成长  一位中国母亲移民美国的真实经历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（美）钟雨著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本书出售、求购地址：https://www.jiaokey.com/book/detail/13671621.html</w:t>
      </w:r>
    </w:p>
    <w:p>
      <w:r>
        <w:t>更多相关图书推荐：https://www.jiaokey.com</w:t>
      </w:r>
    </w:p>
    <w:p>
      <w:r>
        <w:t>（美）钟雨著 其他作品：https://www.jiaokey.com/tag/（美）钟雨著.html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关键词搜索：https://www.jiaokey.com/tag/陪着女儿在美国成长  一位中国母亲移民美国的真实经历.html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