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皇帝·单于·士人  中古中国与周边世界</w:t>
      </w:r>
    </w:p>
    <w:p>
      <w:r>
        <w:rPr>
          <w:rFonts w:ascii="宋体" w:hAnsi="宋体" w:eastAsia="宋体"/>
          <w:sz w:val="24"/>
        </w:rPr>
        <w:t>童岭主编；孙英刚，王安泰，小尾孝夫副主编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皇帝·单于·士人  中古中国与周边世界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童岭主编；孙英刚，王安泰，小尾孝夫副主编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本书出售、求购地址：https://www.jiaokey.com/book/detail/13671605.html</w:t>
      </w:r>
    </w:p>
    <w:p>
      <w:r>
        <w:t>更多相关图书推荐：https://www.jiaokey.com</w:t>
      </w:r>
    </w:p>
    <w:p>
      <w:r>
        <w:t>童岭主编；孙英刚，王安泰，小尾孝夫副主编 其他作品：https://www.jiaokey.com/tag/童岭主编；孙英刚，王安泰，小尾孝夫副主编.html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关键词搜索：https://www.jiaokey.com/tag/皇帝·单于·士人  中古中国与周边世界.html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