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你生命中的大事  不忘初心，方得始终</w:t>
      </w:r>
    </w:p>
    <w:p>
      <w:r>
        <w:rPr>
          <w:rFonts w:ascii="宋体" w:hAnsi="宋体" w:eastAsia="宋体"/>
          <w:sz w:val="24"/>
        </w:rPr>
        <w:t>（美）斯蒂芬·库伯著；徐阿晴译；尧俊芬，廖之坤校译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你生命中的大事  不忘初心，方得始终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（美）斯蒂芬·库伯著；徐阿晴译；尧俊芬，廖之坤校译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本书出售、求购地址：https://www.jiaokey.com/book/detail/13671602.html</w:t>
      </w:r>
    </w:p>
    <w:p>
      <w:r>
        <w:t>更多相关图书推荐：https://www.jiaokey.com</w:t>
      </w:r>
    </w:p>
    <w:p>
      <w:r>
        <w:t>（美）斯蒂芬·库伯著；徐阿晴译；尧俊芬，廖之坤校译 其他作品：https://www.jiaokey.com/tag/（美）斯蒂芬·库伯著；徐阿晴译；尧俊芬，廖之坤校译.html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关键词搜索：https://www.jiaokey.com/tag/你生命中的大事  不忘初心，方得始终.html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