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书名：心理学家的预测术  小细节暴露人性大秘密，揭秘隐藏在日常行为中的预兆</w:t>
      </w:r>
    </w:p>
    <w:p>
      <w:r>
        <w:t>作者：（美）赫滕斯坦著</w:t>
      </w:r>
    </w:p>
    <w:p>
      <w:r>
        <w:t>出版社：北京：当代中国出版社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心理学家的预测术  小细节暴露人性大秘密，揭秘隐藏在日常行为中的预兆 评论地址：https://www.jiaokey.com/book/detail/13671597.html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