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书名：沈葆德  用解放脚走路</w:t>
      </w:r>
    </w:p>
    <w:p>
      <w:r>
        <w:t>作者：破桥英文原著；周惠民中文著述</w:t>
      </w:r>
    </w:p>
    <w:p>
      <w:r>
        <w:t>出版社：青岛：青岛出版社</w:t>
      </w:r>
    </w:p>
    <w:p>
      <w:r>
        <w:t>出版日期：2014.08</w:t>
      </w:r>
    </w:p>
    <w:p>
      <w:r>
        <w:t>总页数：262</w:t>
      </w:r>
    </w:p>
    <w:p>
      <w:r>
        <w:t>更多请访问教客网: www.jiaokey.com</w:t>
      </w:r>
    </w:p>
    <w:p>
      <w:r>
        <w:t>沈葆德  用解放脚走路 评论地址：https://www.jiaokey.com/book/detail/13671595.html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