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人民币资本项目开放  亚洲的经验与中国的路径</w:t>
      </w:r>
    </w:p>
    <w:p>
      <w:r>
        <w:rPr>
          <w:rFonts w:ascii="宋体" w:hAnsi="宋体" w:eastAsia="宋体"/>
          <w:sz w:val="24"/>
        </w:rPr>
        <w:t>黄继炜著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人民币资本项目开放  亚洲的经验与中国的路径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本书出售、求购地址：https://www.jiaokey.com/book/detail/13671592.html</w:t>
      </w:r>
    </w:p>
    <w:p>
      <w:r>
        <w:t>更多相关图书推荐：https://www.jiaokey.com</w:t>
      </w:r>
    </w:p>
    <w:p>
      <w:r>
        <w:t>黄继炜著 其他作品：https://www.jiaokey.com/tag/黄继炜著.html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关键词搜索：https://www.jiaokey.com/tag/人民币资本项目开放  亚洲的经验与中国的路径.html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