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梅花与牡丹  中国经济新常态下的消费崛起</w:t>
      </w:r>
    </w:p>
    <w:p>
      <w:r>
        <w:rPr>
          <w:rFonts w:ascii="宋体" w:hAnsi="宋体" w:eastAsia="宋体"/>
          <w:sz w:val="24"/>
        </w:rPr>
        <w:t>姚余栋，李宏瑾著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梅花与牡丹  中国经济新常态下的消费崛起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姚余栋，李宏瑾著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本书出售、求购地址：https://www.jiaokey.com/book/detail/13671586.html</w:t>
      </w:r>
    </w:p>
    <w:p>
      <w:r>
        <w:t>更多相关图书推荐：https://www.jiaokey.com</w:t>
      </w:r>
    </w:p>
    <w:p>
      <w:r>
        <w:t>姚余栋，李宏瑾著 其他作品：https://www.jiaokey.com/tag/姚余栋，李宏瑾著.html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关键词搜索：https://www.jiaokey.com/tag/梅花与牡丹  中国经济新常态下的消费崛起.html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