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  改革  管理  三驾马车拉动经济体制转型研究</w:t>
      </w:r>
    </w:p>
    <w:p>
      <w:r>
        <w:t>作者：石军著</w:t>
      </w:r>
    </w:p>
    <w:p>
      <w:r>
        <w:t>出版社：北京:中国工人出版社,2014.08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开放  改革  管理  三驾马车拉动经济体制转型研究 评论地址：https://www.jiaokey.com/book/detail/13671577.html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