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 BusinessObjects BI 4.0完全参考手册  第3版</w:t>
      </w:r>
    </w:p>
    <w:p>
      <w:r>
        <w:rPr>
          <w:rFonts w:ascii="宋体" w:hAnsi="宋体" w:eastAsia="宋体"/>
          <w:sz w:val="24"/>
        </w:rPr>
        <w:t>（美）豪森，（美）纽博尔德著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 BusinessObjects BI 4.0完全参考手册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（美）豪森，（美）纽博尔德著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本书出售、求购地址：https://www.jiaokey.com/book/detail/13671569.html</w:t>
      </w:r>
    </w:p>
    <w:p>
      <w:r>
        <w:t>更多相关图书推荐：https://www.jiaokey.com</w:t>
      </w:r>
    </w:p>
    <w:p>
      <w:r>
        <w:t>（美）豪森，（美）纽博尔德著 其他作品：https://www.jiaokey.com/tag/（美）豪森，（美）纽博尔德著.html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关键词搜索：https://www.jiaokey.com/tag/SAP BusinessObjects BI 4.0完全参考手册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